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3A9F" w14:textId="6CD3D9C6" w:rsidR="003D1C84" w:rsidRDefault="00C03DAD" w:rsidP="004A77E0">
      <w:r>
        <w:t xml:space="preserve">Gujranwala, Punjab Pakistan - E: </w:t>
      </w:r>
      <w:r w:rsidR="005427EA">
        <w:t xml:space="preserve">awaissafdar77@gmail.com </w:t>
      </w:r>
      <w:r>
        <w:t>-</w:t>
      </w:r>
      <w:r w:rsidR="005427EA">
        <w:t xml:space="preserve"> </w:t>
      </w:r>
      <w:r>
        <w:t xml:space="preserve">M: </w:t>
      </w:r>
      <w:r w:rsidR="005427EA">
        <w:t>+92 332 8100</w:t>
      </w:r>
      <w:r w:rsidR="00C401CC">
        <w:t xml:space="preserve"> </w:t>
      </w:r>
      <w:r w:rsidR="005427EA">
        <w:t>52</w:t>
      </w:r>
      <w:r>
        <w:t>1</w:t>
      </w:r>
    </w:p>
    <w:tbl>
      <w:tblPr>
        <w:tblStyle w:val="ColorfulGrid-Accent3"/>
        <w:tblW w:w="0" w:type="auto"/>
        <w:tblInd w:w="108" w:type="dxa"/>
        <w:tblBorders>
          <w:top w:val="single" w:sz="4" w:space="0" w:color="auto"/>
          <w:insideH w:val="none" w:sz="0" w:space="0" w:color="auto"/>
        </w:tblBorders>
        <w:shd w:val="clear" w:color="auto" w:fill="BFBFBF" w:themeFill="background1" w:themeFillShade="BF"/>
        <w:tblLook w:val="0200" w:firstRow="0" w:lastRow="0" w:firstColumn="0" w:lastColumn="0" w:noHBand="1" w:noVBand="0"/>
      </w:tblPr>
      <w:tblGrid>
        <w:gridCol w:w="8640"/>
      </w:tblGrid>
      <w:tr w:rsidR="00CF35B5" w14:paraId="76FE2343" w14:textId="77777777" w:rsidTr="00CF35B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BFBFBF" w:themeFill="background1" w:themeFillShade="BF"/>
          </w:tcPr>
          <w:p w14:paraId="5012A985" w14:textId="3BA39B3E" w:rsidR="00CF35B5" w:rsidRPr="00CF35B5" w:rsidRDefault="0008558D" w:rsidP="00CF35B5">
            <w:pPr>
              <w:jc w:val="center"/>
              <w:rPr>
                <w:b/>
                <w:bCs/>
                <w:sz w:val="28"/>
                <w:szCs w:val="28"/>
              </w:rPr>
            </w:pPr>
            <w:r w:rsidRPr="00CF35B5">
              <w:rPr>
                <w:b/>
                <w:bCs/>
                <w:sz w:val="28"/>
                <w:szCs w:val="28"/>
              </w:rPr>
              <w:t>PROFILE</w:t>
            </w:r>
          </w:p>
        </w:tc>
      </w:tr>
    </w:tbl>
    <w:p w14:paraId="7CA7CDB2" w14:textId="77777777" w:rsidR="00CF35B5" w:rsidRDefault="00CF35B5" w:rsidP="00CF35B5">
      <w:pPr>
        <w:pStyle w:val="NoSpacing"/>
      </w:pPr>
    </w:p>
    <w:p w14:paraId="45AB5728" w14:textId="3063B872" w:rsidR="00EE6710" w:rsidRDefault="00EE6710" w:rsidP="00EE6710">
      <w:pPr>
        <w:spacing w:line="240" w:lineRule="auto"/>
        <w:jc w:val="both"/>
      </w:pPr>
      <w:r w:rsidRPr="00EE6710">
        <w:t>Professional and committed Graphic Designer &amp; Animator with 3+ years of experience delivering creative, brand-aligned visuals and animations. Skilled in producing impactful digital content, maintaining brand consistency, and collaborating effectively to achieve long-term results.</w:t>
      </w:r>
    </w:p>
    <w:p w14:paraId="4D1951E9" w14:textId="0DC0BC2B" w:rsidR="00C03DAD" w:rsidRP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Proven ability to design brand-aligned visuals across digital platforms including social media, mobile apps, and websites.</w:t>
      </w:r>
    </w:p>
    <w:p w14:paraId="740F36C5" w14:textId="65105C8E" w:rsidR="00C03DAD" w:rsidRP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Strong background in managing end-to-end design communication, project delivery, and client revisions.</w:t>
      </w:r>
    </w:p>
    <w:p w14:paraId="6C022724" w14:textId="376CDF43" w:rsidR="00C03DAD" w:rsidRP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Experienced in collaborating with marketing and content teams to create campaign visuals and motion graphics.</w:t>
      </w:r>
    </w:p>
    <w:p w14:paraId="2812198F" w14:textId="23C7E4F7" w:rsidR="00C03DAD" w:rsidRPr="00C03DAD" w:rsidRDefault="00EE6710" w:rsidP="00C03DAD">
      <w:pPr>
        <w:pStyle w:val="NoSpacing"/>
        <w:numPr>
          <w:ilvl w:val="0"/>
          <w:numId w:val="20"/>
        </w:numPr>
        <w:jc w:val="both"/>
      </w:pPr>
      <w:r w:rsidRPr="00C03DAD">
        <w:t>I am skilled</w:t>
      </w:r>
      <w:r w:rsidR="00C03DAD" w:rsidRPr="00C03DAD">
        <w:t xml:space="preserve"> in producing video content and animated assets to drive customer engagement.</w:t>
      </w:r>
    </w:p>
    <w:p w14:paraId="04B43B80" w14:textId="43569B41" w:rsidR="00C03DAD" w:rsidRP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Demonstrated efficiency in implementing design feedback to ensure timely delivery in fast-paced environments.</w:t>
      </w:r>
    </w:p>
    <w:p w14:paraId="78EAA538" w14:textId="27C833AA" w:rsidR="00C03DAD" w:rsidRP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Contributed to workflow optimization and strengthened brand visual cohesion.</w:t>
      </w:r>
    </w:p>
    <w:p w14:paraId="65B1CED8" w14:textId="7A94B2DC" w:rsidR="00C03DAD" w:rsidRP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Delivered high-quality graphics and animated content for global clients across diverse industries.</w:t>
      </w:r>
    </w:p>
    <w:p w14:paraId="3DC8D67E" w14:textId="77777777" w:rsidR="00C03DAD" w:rsidRDefault="00C03DAD" w:rsidP="00C03DAD">
      <w:pPr>
        <w:pStyle w:val="NoSpacing"/>
        <w:numPr>
          <w:ilvl w:val="0"/>
          <w:numId w:val="20"/>
        </w:numPr>
        <w:jc w:val="both"/>
      </w:pPr>
      <w:r w:rsidRPr="00C03DAD">
        <w:t>Recognized for consistent client satisfaction and creativity, achieving a 5-star Fiverr profile rating.</w:t>
      </w:r>
    </w:p>
    <w:p w14:paraId="7499862F" w14:textId="77777777" w:rsidR="00FE631D" w:rsidRDefault="00FE631D" w:rsidP="00FE631D">
      <w:pPr>
        <w:pStyle w:val="NoSpacing"/>
        <w:ind w:left="360"/>
        <w:jc w:val="both"/>
      </w:pPr>
    </w:p>
    <w:tbl>
      <w:tblPr>
        <w:tblStyle w:val="PlainTable4"/>
        <w:tblW w:w="8190" w:type="dxa"/>
        <w:tblInd w:w="558" w:type="dxa"/>
        <w:shd w:val="clear" w:color="auto" w:fill="FFFFFF" w:themeFill="background1"/>
        <w:tblLook w:val="0380" w:firstRow="0" w:lastRow="0" w:firstColumn="1" w:lastColumn="1" w:noHBand="1" w:noVBand="0"/>
      </w:tblPr>
      <w:tblGrid>
        <w:gridCol w:w="1980"/>
        <w:gridCol w:w="1890"/>
        <w:gridCol w:w="2160"/>
        <w:gridCol w:w="2160"/>
      </w:tblGrid>
      <w:tr w:rsidR="00A46710" w14:paraId="0CBCA2E5" w14:textId="77777777" w:rsidTr="00A46710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9727D" w14:textId="68C9DB35" w:rsidR="00A46710" w:rsidRDefault="00FE631D" w:rsidP="00FE631D">
            <w:pPr>
              <w:pStyle w:val="NoSpacing"/>
              <w:jc w:val="center"/>
              <w:rPr>
                <w:b w:val="0"/>
                <w:bCs w:val="0"/>
              </w:rPr>
            </w:pPr>
            <w:r w:rsidRPr="00BE47A7">
              <w:t>Photoshop, Illustrator,</w:t>
            </w:r>
          </w:p>
          <w:p w14:paraId="2634A6BB" w14:textId="4949499A" w:rsidR="00FE631D" w:rsidRDefault="00FE631D" w:rsidP="00FE631D">
            <w:pPr>
              <w:pStyle w:val="NoSpacing"/>
              <w:jc w:val="center"/>
              <w:rPr>
                <w:color w:val="FF888A"/>
              </w:rPr>
            </w:pPr>
            <w:r w:rsidRPr="00BE47A7">
              <w:t>After Effects, Premiere Pro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F0D70" w14:textId="41E0CBAA" w:rsidR="00FE631D" w:rsidRPr="00FE631D" w:rsidRDefault="00FE631D" w:rsidP="00FE631D">
            <w:pPr>
              <w:pStyle w:val="NoSpacing"/>
              <w:jc w:val="center"/>
              <w:rPr>
                <w:b/>
                <w:bCs/>
                <w:color w:val="FF888A"/>
              </w:rPr>
            </w:pPr>
            <w:r w:rsidRPr="00FE631D">
              <w:rPr>
                <w:b/>
                <w:bCs/>
              </w:rPr>
              <w:t>Social Media Graphics &amp; Campaigns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349B2" w14:textId="01A7297C" w:rsidR="00FE631D" w:rsidRPr="00A46710" w:rsidRDefault="00FE631D" w:rsidP="00FE631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888A"/>
              </w:rPr>
            </w:pPr>
            <w:r w:rsidRPr="00A46710">
              <w:rPr>
                <w:b/>
                <w:bCs/>
              </w:rPr>
              <w:t>Motion Graphics &amp; Explainer Videos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5A3E2" w14:textId="77777777" w:rsidR="00A46710" w:rsidRPr="00A46710" w:rsidRDefault="00A46710" w:rsidP="00A46710">
            <w:pPr>
              <w:pStyle w:val="NoSpacing"/>
              <w:jc w:val="center"/>
            </w:pPr>
            <w:r w:rsidRPr="00A46710">
              <w:t>MS Office Suite of</w:t>
            </w:r>
          </w:p>
          <w:p w14:paraId="2E5EFA7F" w14:textId="088B6426" w:rsidR="00FE631D" w:rsidRDefault="00A46710" w:rsidP="00A46710">
            <w:pPr>
              <w:pStyle w:val="NoSpacing"/>
              <w:jc w:val="center"/>
              <w:rPr>
                <w:color w:val="FF888A"/>
              </w:rPr>
            </w:pPr>
            <w:r w:rsidRPr="00A46710">
              <w:t xml:space="preserve">Applications, </w:t>
            </w:r>
            <w:r>
              <w:t>Windows Installation</w:t>
            </w:r>
          </w:p>
        </w:tc>
      </w:tr>
    </w:tbl>
    <w:p w14:paraId="51DF0CFA" w14:textId="38788C56" w:rsidR="00CF35B5" w:rsidRDefault="00CF35B5" w:rsidP="00C03DAD">
      <w:pPr>
        <w:pStyle w:val="NoSpacing"/>
        <w:rPr>
          <w:color w:val="FF888A"/>
        </w:rPr>
      </w:pPr>
    </w:p>
    <w:tbl>
      <w:tblPr>
        <w:tblStyle w:val="PlainTable4"/>
        <w:tblW w:w="0" w:type="auto"/>
        <w:tblInd w:w="108" w:type="dxa"/>
        <w:tblLook w:val="0480" w:firstRow="0" w:lastRow="0" w:firstColumn="1" w:lastColumn="0" w:noHBand="0" w:noVBand="1"/>
      </w:tblPr>
      <w:tblGrid>
        <w:gridCol w:w="8640"/>
      </w:tblGrid>
      <w:tr w:rsidR="009247BB" w14:paraId="7AEB198E" w14:textId="77777777" w:rsidTr="00924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304C46" w14:textId="7CE8CDE3" w:rsidR="009247BB" w:rsidRPr="009247BB" w:rsidRDefault="0008558D" w:rsidP="009247BB">
            <w:pPr>
              <w:jc w:val="center"/>
              <w:rPr>
                <w:sz w:val="28"/>
                <w:szCs w:val="28"/>
              </w:rPr>
            </w:pPr>
            <w:r w:rsidRPr="009247BB">
              <w:rPr>
                <w:sz w:val="28"/>
                <w:szCs w:val="28"/>
              </w:rPr>
              <w:t>KEY SKILLS</w:t>
            </w:r>
          </w:p>
        </w:tc>
      </w:tr>
    </w:tbl>
    <w:p w14:paraId="7A238A66" w14:textId="22F8A441" w:rsidR="00C03DAD" w:rsidRDefault="00C03DAD" w:rsidP="009247BB">
      <w:pPr>
        <w:pStyle w:val="NoSpacing"/>
      </w:pPr>
    </w:p>
    <w:p w14:paraId="4DE6AC7A" w14:textId="77777777" w:rsidR="009247BB" w:rsidRDefault="009247BB" w:rsidP="009247BB">
      <w:pPr>
        <w:pStyle w:val="ListParagraph"/>
        <w:numPr>
          <w:ilvl w:val="0"/>
          <w:numId w:val="22"/>
        </w:numPr>
      </w:pPr>
      <w:r w:rsidRPr="00BE47A7">
        <w:t>Social Media Graphics &amp; Campaigns</w:t>
      </w:r>
    </w:p>
    <w:p w14:paraId="2587199C" w14:textId="77777777" w:rsidR="009247BB" w:rsidRDefault="009247BB" w:rsidP="009247BB">
      <w:pPr>
        <w:pStyle w:val="ListParagraph"/>
        <w:numPr>
          <w:ilvl w:val="0"/>
          <w:numId w:val="22"/>
        </w:numPr>
      </w:pPr>
      <w:r w:rsidRPr="00BE47A7">
        <w:t>Motion Graphics &amp; Explainer Videos</w:t>
      </w:r>
    </w:p>
    <w:p w14:paraId="4B14BC52" w14:textId="77777777" w:rsidR="009247BB" w:rsidRDefault="009247BB" w:rsidP="009247BB">
      <w:pPr>
        <w:pStyle w:val="ListParagraph"/>
        <w:numPr>
          <w:ilvl w:val="0"/>
          <w:numId w:val="22"/>
        </w:numPr>
      </w:pPr>
      <w:r w:rsidRPr="00BE47A7">
        <w:t>Video Editing (Reels, Ads, Promos)</w:t>
      </w:r>
    </w:p>
    <w:p w14:paraId="04460F70" w14:textId="77777777" w:rsidR="009247BB" w:rsidRDefault="009247BB" w:rsidP="009247BB">
      <w:pPr>
        <w:pStyle w:val="ListParagraph"/>
        <w:numPr>
          <w:ilvl w:val="0"/>
          <w:numId w:val="22"/>
        </w:numPr>
      </w:pPr>
      <w:r w:rsidRPr="00BE47A7">
        <w:t>Adobe Creative Suite: Photoshop, Illustrator, After Effects, Premiere Pro</w:t>
      </w:r>
    </w:p>
    <w:p w14:paraId="62992976" w14:textId="77777777" w:rsidR="009247BB" w:rsidRDefault="009247BB" w:rsidP="009247BB">
      <w:pPr>
        <w:pStyle w:val="ListParagraph"/>
        <w:numPr>
          <w:ilvl w:val="0"/>
          <w:numId w:val="22"/>
        </w:numPr>
      </w:pPr>
      <w:r w:rsidRPr="00BE47A7">
        <w:t>Layout Design: Flyers, Brochures, Presentations</w:t>
      </w:r>
    </w:p>
    <w:p w14:paraId="42963AD4" w14:textId="507976CA" w:rsidR="009247BB" w:rsidRDefault="009247BB" w:rsidP="009247BB">
      <w:pPr>
        <w:pStyle w:val="ListParagraph"/>
        <w:numPr>
          <w:ilvl w:val="0"/>
          <w:numId w:val="22"/>
        </w:numPr>
      </w:pPr>
      <w:r w:rsidRPr="00BE47A7">
        <w:t>Team Collaboration &amp; Creative Brainstorming</w:t>
      </w:r>
    </w:p>
    <w:tbl>
      <w:tblPr>
        <w:tblStyle w:val="PlainTable4"/>
        <w:tblW w:w="0" w:type="auto"/>
        <w:tblInd w:w="108" w:type="dxa"/>
        <w:tblBorders>
          <w:top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0"/>
      </w:tblGrid>
      <w:tr w:rsidR="009247BB" w14:paraId="062B4DDA" w14:textId="77777777" w:rsidTr="00085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D9D9D9" w:themeFill="background1" w:themeFillShade="D9"/>
          </w:tcPr>
          <w:p w14:paraId="345A458F" w14:textId="5814FBF9" w:rsidR="009247BB" w:rsidRPr="009247BB" w:rsidRDefault="0008558D" w:rsidP="0092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</w:t>
            </w:r>
          </w:p>
        </w:tc>
      </w:tr>
    </w:tbl>
    <w:p w14:paraId="44095A12" w14:textId="77777777" w:rsidR="009247BB" w:rsidRDefault="009247BB" w:rsidP="0008558D">
      <w:pPr>
        <w:pStyle w:val="NoSpacing"/>
      </w:pPr>
    </w:p>
    <w:p w14:paraId="69AD070B" w14:textId="19D85C6A" w:rsidR="0008558D" w:rsidRDefault="0008558D" w:rsidP="0008558D">
      <w:pPr>
        <w:ind w:left="2160" w:hanging="1440"/>
      </w:pPr>
      <w:r w:rsidRPr="0008558D">
        <w:rPr>
          <w:b/>
          <w:bCs/>
        </w:rPr>
        <w:t>2015-2017</w:t>
      </w:r>
      <w:r w:rsidRPr="0008558D">
        <w:rPr>
          <w:b/>
          <w:bCs/>
        </w:rPr>
        <w:tab/>
        <w:t xml:space="preserve"> Bachelor of Commerce</w:t>
      </w:r>
      <w:r>
        <w:br/>
        <w:t>University of the Punjab — Gujranwala, Pakistan</w:t>
      </w:r>
    </w:p>
    <w:p w14:paraId="29D43F36" w14:textId="77777777" w:rsidR="00237BF1" w:rsidRDefault="00237BF1" w:rsidP="0008558D">
      <w:pPr>
        <w:ind w:left="2160" w:hanging="1440"/>
      </w:pPr>
    </w:p>
    <w:p w14:paraId="0E86B8B4" w14:textId="77777777" w:rsidR="0008558D" w:rsidRDefault="0008558D" w:rsidP="0008558D"/>
    <w:tbl>
      <w:tblPr>
        <w:tblStyle w:val="PlainTable4"/>
        <w:tblW w:w="0" w:type="auto"/>
        <w:tblInd w:w="18" w:type="dxa"/>
        <w:tblLook w:val="04A0" w:firstRow="1" w:lastRow="0" w:firstColumn="1" w:lastColumn="0" w:noHBand="0" w:noVBand="1"/>
      </w:tblPr>
      <w:tblGrid>
        <w:gridCol w:w="8730"/>
      </w:tblGrid>
      <w:tr w:rsidR="0008558D" w14:paraId="6FCB9F28" w14:textId="77777777" w:rsidTr="00592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4F570F" w14:textId="7B852C46" w:rsidR="0008558D" w:rsidRPr="0008558D" w:rsidRDefault="0008558D" w:rsidP="0008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PROFESSIONAL DEVELOPMENT</w:t>
            </w:r>
          </w:p>
        </w:tc>
      </w:tr>
    </w:tbl>
    <w:p w14:paraId="41DAA2FF" w14:textId="77777777" w:rsidR="0008558D" w:rsidRDefault="0008558D" w:rsidP="001C04E1">
      <w:pPr>
        <w:pStyle w:val="NoSpacing"/>
      </w:pPr>
    </w:p>
    <w:p w14:paraId="1095D9C5" w14:textId="1785471F" w:rsidR="001C04E1" w:rsidRDefault="001C04E1" w:rsidP="009D258F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>Promoted as UTL</w:t>
      </w:r>
      <w:r>
        <w:tab/>
      </w:r>
      <w:r>
        <w:tab/>
      </w:r>
      <w:r>
        <w:tab/>
      </w:r>
      <w:r w:rsidR="009D258F">
        <w:tab/>
      </w:r>
      <w:r w:rsidR="009D258F">
        <w:tab/>
      </w:r>
      <w:r>
        <w:t>2024</w:t>
      </w:r>
    </w:p>
    <w:p w14:paraId="0CE131F9" w14:textId="52D3843F" w:rsidR="001C04E1" w:rsidRDefault="001C04E1" w:rsidP="009D258F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 xml:space="preserve">Employee of the Month - January </w:t>
      </w:r>
      <w:r>
        <w:tab/>
      </w:r>
      <w:r w:rsidR="009D258F">
        <w:tab/>
      </w:r>
      <w:r w:rsidR="009D258F">
        <w:tab/>
      </w:r>
      <w:r>
        <w:t>2024</w:t>
      </w:r>
    </w:p>
    <w:p w14:paraId="21239C2A" w14:textId="7485F9F8" w:rsidR="001C04E1" w:rsidRDefault="001C04E1" w:rsidP="009D258F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>Employee of the Month - February</w:t>
      </w:r>
      <w:r>
        <w:tab/>
      </w:r>
      <w:r w:rsidR="009D258F">
        <w:tab/>
      </w:r>
      <w:r w:rsidR="009D258F">
        <w:tab/>
      </w:r>
      <w:r>
        <w:t>2024</w:t>
      </w:r>
    </w:p>
    <w:p w14:paraId="7DFC0A5F" w14:textId="5841EF4B" w:rsidR="001C04E1" w:rsidRDefault="001C04E1" w:rsidP="009D258F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>Employee of the Month - May</w:t>
      </w:r>
      <w:r>
        <w:tab/>
      </w:r>
      <w:r>
        <w:tab/>
      </w:r>
      <w:r w:rsidR="009D258F">
        <w:tab/>
      </w:r>
      <w:r w:rsidR="009D258F">
        <w:tab/>
      </w:r>
      <w:r>
        <w:t>2024</w:t>
      </w:r>
    </w:p>
    <w:p w14:paraId="400CE8D5" w14:textId="75DDC7AB" w:rsidR="001C04E1" w:rsidRDefault="001C04E1" w:rsidP="009D258F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>Employee of the Month - June</w:t>
      </w:r>
      <w:r>
        <w:tab/>
      </w:r>
      <w:r>
        <w:tab/>
      </w:r>
      <w:r w:rsidR="009D258F">
        <w:tab/>
      </w:r>
      <w:r w:rsidR="009D258F">
        <w:tab/>
      </w:r>
      <w:r>
        <w:t>2024</w:t>
      </w:r>
    </w:p>
    <w:p w14:paraId="4D52D682" w14:textId="1F03F514" w:rsidR="001C04E1" w:rsidRDefault="001C04E1" w:rsidP="009D258F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 w:rsidRPr="001C04E1">
        <w:t>INTRODUCTION TO AMLCTF Course</w:t>
      </w:r>
      <w:r>
        <w:tab/>
      </w:r>
      <w:r w:rsidR="009D258F">
        <w:tab/>
      </w:r>
      <w:r w:rsidR="009D258F">
        <w:tab/>
      </w:r>
      <w:r>
        <w:t>2024</w:t>
      </w:r>
    </w:p>
    <w:tbl>
      <w:tblPr>
        <w:tblStyle w:val="PlainTable4"/>
        <w:tblW w:w="0" w:type="auto"/>
        <w:tblLook w:val="0480" w:firstRow="0" w:lastRow="0" w:firstColumn="1" w:lastColumn="0" w:noHBand="0" w:noVBand="1"/>
      </w:tblPr>
      <w:tblGrid>
        <w:gridCol w:w="8748"/>
      </w:tblGrid>
      <w:tr w:rsidR="00A5788A" w14:paraId="3DB15176" w14:textId="77777777" w:rsidTr="00592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6AEA75" w14:textId="437B5B9C" w:rsidR="00A5788A" w:rsidRPr="00A5788A" w:rsidRDefault="00A5788A" w:rsidP="00A5788A">
            <w:pPr>
              <w:jc w:val="center"/>
              <w:rPr>
                <w:sz w:val="28"/>
                <w:szCs w:val="28"/>
              </w:rPr>
            </w:pPr>
            <w:r w:rsidRPr="00A5788A">
              <w:rPr>
                <w:sz w:val="28"/>
                <w:szCs w:val="28"/>
              </w:rPr>
              <w:t>ADDITIONAL QUALIFICATIONS</w:t>
            </w:r>
          </w:p>
        </w:tc>
      </w:tr>
    </w:tbl>
    <w:p w14:paraId="7772C4AE" w14:textId="77777777" w:rsidR="00A5788A" w:rsidRDefault="00A5788A" w:rsidP="00A5788A">
      <w:pPr>
        <w:pStyle w:val="ListParagraph"/>
        <w:tabs>
          <w:tab w:val="left" w:pos="1091"/>
        </w:tabs>
        <w:ind w:left="810"/>
      </w:pPr>
    </w:p>
    <w:p w14:paraId="4853150A" w14:textId="69B82DE1" w:rsidR="00A5788A" w:rsidRDefault="00A5788A" w:rsidP="00A5788A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>Graphic Designer (TEVTA)</w:t>
      </w:r>
      <w:r>
        <w:tab/>
      </w:r>
      <w:r>
        <w:tab/>
      </w:r>
      <w:r>
        <w:tab/>
      </w:r>
      <w:r>
        <w:tab/>
        <w:t>2020</w:t>
      </w:r>
    </w:p>
    <w:p w14:paraId="7713CBA3" w14:textId="4903CE2D" w:rsidR="00A5788A" w:rsidRDefault="00A5788A" w:rsidP="00A5788A">
      <w:pPr>
        <w:pStyle w:val="ListParagraph"/>
        <w:numPr>
          <w:ilvl w:val="0"/>
          <w:numId w:val="23"/>
        </w:numPr>
        <w:tabs>
          <w:tab w:val="left" w:pos="1091"/>
        </w:tabs>
        <w:ind w:left="810"/>
        <w:jc w:val="center"/>
      </w:pPr>
      <w:r>
        <w:t>Polic Clearnce Certification</w:t>
      </w:r>
      <w:r>
        <w:tab/>
      </w:r>
      <w:r>
        <w:tab/>
      </w:r>
      <w:r>
        <w:tab/>
      </w:r>
      <w:r>
        <w:tab/>
        <w:t>2025</w:t>
      </w:r>
    </w:p>
    <w:tbl>
      <w:tblPr>
        <w:tblStyle w:val="PlainTable4"/>
        <w:tblW w:w="0" w:type="auto"/>
        <w:tblLook w:val="0480" w:firstRow="0" w:lastRow="0" w:firstColumn="1" w:lastColumn="0" w:noHBand="0" w:noVBand="1"/>
      </w:tblPr>
      <w:tblGrid>
        <w:gridCol w:w="8748"/>
      </w:tblGrid>
      <w:tr w:rsidR="00A5788A" w14:paraId="6405BF7D" w14:textId="77777777" w:rsidTr="00592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2CF6D2" w14:textId="195EF1A9" w:rsidR="00A5788A" w:rsidRPr="00592FA9" w:rsidRDefault="00592FA9" w:rsidP="00A5788A">
            <w:pPr>
              <w:jc w:val="center"/>
              <w:rPr>
                <w:sz w:val="28"/>
                <w:szCs w:val="28"/>
              </w:rPr>
            </w:pPr>
            <w:r w:rsidRPr="00592FA9">
              <w:rPr>
                <w:sz w:val="28"/>
                <w:szCs w:val="28"/>
              </w:rPr>
              <w:t>RELEVANT EXPERIENCE</w:t>
            </w:r>
          </w:p>
        </w:tc>
      </w:tr>
    </w:tbl>
    <w:p w14:paraId="5939CAEC" w14:textId="77777777" w:rsidR="001C04E1" w:rsidRDefault="001C04E1" w:rsidP="00592FA9">
      <w:pPr>
        <w:pStyle w:val="NoSpacing"/>
      </w:pPr>
    </w:p>
    <w:p w14:paraId="1E4AD057" w14:textId="2E9F54ED" w:rsidR="00592FA9" w:rsidRPr="00592FA9" w:rsidRDefault="00000000" w:rsidP="00592FA9">
      <w:pPr>
        <w:pStyle w:val="NoSpacing"/>
        <w:jc w:val="both"/>
        <w:rPr>
          <w:b/>
          <w:bCs/>
        </w:rPr>
      </w:pPr>
      <w:r w:rsidRPr="00592FA9">
        <w:rPr>
          <w:b/>
          <w:bCs/>
        </w:rPr>
        <w:t>Graphic Designer &amp; Animator</w:t>
      </w:r>
      <w:r w:rsidR="00592FA9" w:rsidRPr="00592FA9">
        <w:rPr>
          <w:b/>
          <w:bCs/>
        </w:rPr>
        <w:tab/>
      </w:r>
      <w:r w:rsidR="00592FA9" w:rsidRPr="00592FA9">
        <w:rPr>
          <w:b/>
          <w:bCs/>
        </w:rPr>
        <w:tab/>
      </w:r>
      <w:r w:rsidR="00592FA9" w:rsidRPr="00592FA9">
        <w:rPr>
          <w:b/>
          <w:bCs/>
        </w:rPr>
        <w:tab/>
      </w:r>
      <w:r w:rsidR="00592FA9" w:rsidRPr="00592FA9">
        <w:rPr>
          <w:b/>
          <w:bCs/>
        </w:rPr>
        <w:tab/>
      </w:r>
      <w:r w:rsidR="00592FA9" w:rsidRPr="00592FA9">
        <w:rPr>
          <w:b/>
          <w:bCs/>
        </w:rPr>
        <w:tab/>
        <w:t>May 2022 - current</w:t>
      </w:r>
    </w:p>
    <w:p w14:paraId="168A433E" w14:textId="1CE1C9B9" w:rsidR="00267D13" w:rsidRPr="00592FA9" w:rsidRDefault="00000000" w:rsidP="00592FA9">
      <w:pPr>
        <w:pStyle w:val="NoSpacing"/>
        <w:jc w:val="both"/>
        <w:rPr>
          <w:b/>
          <w:bCs/>
        </w:rPr>
      </w:pPr>
      <w:r w:rsidRPr="00592FA9">
        <w:rPr>
          <w:b/>
          <w:bCs/>
        </w:rPr>
        <w:t>Remit Choice Ltd. — Gujranwala, Pakistan</w:t>
      </w:r>
    </w:p>
    <w:p w14:paraId="5E2E8039" w14:textId="0E4F6769" w:rsidR="00592FA9" w:rsidRDefault="0091770B" w:rsidP="00592FA9">
      <w:pPr>
        <w:pStyle w:val="ListParagraph"/>
        <w:numPr>
          <w:ilvl w:val="0"/>
          <w:numId w:val="26"/>
        </w:numPr>
        <w:ind w:left="360"/>
        <w:jc w:val="both"/>
      </w:pPr>
      <w:r w:rsidRPr="0091770B">
        <w:t>Designed brand-aligned visuals across digital channels including social media</w:t>
      </w:r>
      <w:r w:rsidR="00592FA9">
        <w:t>.</w:t>
      </w:r>
    </w:p>
    <w:p w14:paraId="6CD895A6" w14:textId="0D1093C0" w:rsidR="00592FA9" w:rsidRDefault="0091770B" w:rsidP="00592FA9">
      <w:pPr>
        <w:pStyle w:val="ListParagraph"/>
        <w:numPr>
          <w:ilvl w:val="0"/>
          <w:numId w:val="26"/>
        </w:numPr>
        <w:ind w:left="360"/>
        <w:jc w:val="both"/>
      </w:pPr>
      <w:r w:rsidRPr="0091770B">
        <w:t>Collaborated with marketing and content teams to develop campaign visuals</w:t>
      </w:r>
      <w:r w:rsidR="00592FA9">
        <w:t>.</w:t>
      </w:r>
    </w:p>
    <w:p w14:paraId="6EE926AC" w14:textId="45F54158" w:rsidR="00592FA9" w:rsidRDefault="0091770B" w:rsidP="00592FA9">
      <w:pPr>
        <w:pStyle w:val="ListParagraph"/>
        <w:numPr>
          <w:ilvl w:val="0"/>
          <w:numId w:val="26"/>
        </w:numPr>
        <w:ind w:left="360"/>
        <w:jc w:val="both"/>
      </w:pPr>
      <w:r w:rsidRPr="0091770B">
        <w:t>Produced video content and animated assets to enhance customer engagement.</w:t>
      </w:r>
    </w:p>
    <w:p w14:paraId="66AFA671" w14:textId="04215042" w:rsidR="00592FA9" w:rsidRDefault="0091770B" w:rsidP="00592FA9">
      <w:pPr>
        <w:pStyle w:val="ListParagraph"/>
        <w:numPr>
          <w:ilvl w:val="0"/>
          <w:numId w:val="26"/>
        </w:numPr>
        <w:ind w:left="360"/>
        <w:jc w:val="both"/>
      </w:pPr>
      <w:r w:rsidRPr="0091770B">
        <w:t>Implemented design feedback swiftly, ensuring on-time delivery</w:t>
      </w:r>
      <w:r w:rsidR="00592FA9">
        <w:t>.</w:t>
      </w:r>
    </w:p>
    <w:p w14:paraId="51425958" w14:textId="387474BF" w:rsidR="00267D13" w:rsidRPr="0091770B" w:rsidRDefault="0091770B" w:rsidP="00592FA9">
      <w:pPr>
        <w:pStyle w:val="ListParagraph"/>
        <w:numPr>
          <w:ilvl w:val="0"/>
          <w:numId w:val="26"/>
        </w:numPr>
        <w:ind w:left="360"/>
        <w:jc w:val="both"/>
      </w:pPr>
      <w:r w:rsidRPr="0091770B">
        <w:t xml:space="preserve">Contributed to </w:t>
      </w:r>
      <w:r w:rsidR="00BE47A7" w:rsidRPr="0091770B">
        <w:t xml:space="preserve">increased </w:t>
      </w:r>
      <w:r w:rsidRPr="0091770B">
        <w:t>workflow efficiency and brand visual cohesion.</w:t>
      </w:r>
    </w:p>
    <w:p w14:paraId="1E0EF687" w14:textId="3189CFA8" w:rsidR="00592FA9" w:rsidRPr="00592FA9" w:rsidRDefault="00000000" w:rsidP="00592FA9">
      <w:pPr>
        <w:pStyle w:val="NoSpacing"/>
        <w:jc w:val="both"/>
        <w:rPr>
          <w:b/>
          <w:bCs/>
        </w:rPr>
      </w:pPr>
      <w:r w:rsidRPr="00592FA9">
        <w:rPr>
          <w:b/>
          <w:bCs/>
        </w:rPr>
        <w:t>Freelance Graphic Designer &amp; Video Editor</w:t>
      </w:r>
      <w:r w:rsidR="00592FA9" w:rsidRPr="00592FA9">
        <w:rPr>
          <w:b/>
          <w:bCs/>
        </w:rPr>
        <w:tab/>
      </w:r>
      <w:r w:rsidR="00592FA9" w:rsidRPr="00592FA9">
        <w:rPr>
          <w:b/>
          <w:bCs/>
        </w:rPr>
        <w:tab/>
      </w:r>
      <w:r w:rsidR="00592FA9" w:rsidRPr="00592FA9">
        <w:rPr>
          <w:b/>
          <w:bCs/>
        </w:rPr>
        <w:tab/>
        <w:t>July 2019 - current</w:t>
      </w:r>
    </w:p>
    <w:p w14:paraId="029E4789" w14:textId="74A9BC07" w:rsidR="00267D13" w:rsidRPr="00592FA9" w:rsidRDefault="00000000" w:rsidP="00592FA9">
      <w:pPr>
        <w:pStyle w:val="NoSpacing"/>
        <w:jc w:val="both"/>
        <w:rPr>
          <w:b/>
          <w:bCs/>
        </w:rPr>
      </w:pPr>
      <w:r w:rsidRPr="00592FA9">
        <w:rPr>
          <w:b/>
          <w:bCs/>
        </w:rPr>
        <w:t xml:space="preserve">Fiverr &amp; Direct Clients — Remote </w:t>
      </w:r>
    </w:p>
    <w:p w14:paraId="068CA010" w14:textId="2C2240A7" w:rsidR="00592FA9" w:rsidRDefault="005427EA" w:rsidP="00592FA9">
      <w:pPr>
        <w:pStyle w:val="ListParagraph"/>
        <w:numPr>
          <w:ilvl w:val="0"/>
          <w:numId w:val="27"/>
        </w:numPr>
        <w:ind w:left="360"/>
        <w:jc w:val="both"/>
      </w:pPr>
      <w:bookmarkStart w:id="0" w:name="_Hlk209181414"/>
      <w:r w:rsidRPr="00BE47A7">
        <w:t>Delivered high-quality content to global clients across diverse</w:t>
      </w:r>
      <w:bookmarkEnd w:id="0"/>
      <w:r w:rsidR="00592FA9">
        <w:t xml:space="preserve"> </w:t>
      </w:r>
      <w:r w:rsidR="00592FA9" w:rsidRPr="00BE47A7">
        <w:t>industries.</w:t>
      </w:r>
    </w:p>
    <w:p w14:paraId="30FE495F" w14:textId="39170622" w:rsidR="00592FA9" w:rsidRDefault="00592FA9" w:rsidP="00592FA9">
      <w:pPr>
        <w:pStyle w:val="ListParagraph"/>
        <w:numPr>
          <w:ilvl w:val="0"/>
          <w:numId w:val="27"/>
        </w:numPr>
        <w:ind w:left="360"/>
        <w:jc w:val="both"/>
      </w:pPr>
      <w:r w:rsidRPr="00BE47A7">
        <w:t>I specialize</w:t>
      </w:r>
      <w:r w:rsidR="005427EA" w:rsidRPr="00BE47A7">
        <w:t xml:space="preserve"> in custom visuals, logos, social media templates, and promotional</w:t>
      </w:r>
      <w:r>
        <w:t xml:space="preserve"> videos.</w:t>
      </w:r>
    </w:p>
    <w:p w14:paraId="0B4C07EB" w14:textId="5C3517B0" w:rsidR="00237BF1" w:rsidRDefault="005427EA" w:rsidP="00237BF1">
      <w:pPr>
        <w:pStyle w:val="ListParagraph"/>
        <w:numPr>
          <w:ilvl w:val="0"/>
          <w:numId w:val="27"/>
        </w:numPr>
        <w:ind w:left="360"/>
        <w:jc w:val="both"/>
      </w:pPr>
      <w:r w:rsidRPr="00BE47A7">
        <w:t>Managed end-to-end design communication, project delivery, and revisions with clients.</w:t>
      </w:r>
    </w:p>
    <w:tbl>
      <w:tblPr>
        <w:tblStyle w:val="PlainTable4"/>
        <w:tblW w:w="0" w:type="auto"/>
        <w:tblLook w:val="0480" w:firstRow="0" w:lastRow="0" w:firstColumn="1" w:lastColumn="0" w:noHBand="0" w:noVBand="1"/>
      </w:tblPr>
      <w:tblGrid>
        <w:gridCol w:w="8856"/>
      </w:tblGrid>
      <w:tr w:rsidR="00237BF1" w14:paraId="23B9B55D" w14:textId="77777777" w:rsidTr="0023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03F423" w14:textId="4E6951B2" w:rsidR="00237BF1" w:rsidRPr="00237BF1" w:rsidRDefault="00237BF1" w:rsidP="00237BF1">
            <w:pPr>
              <w:jc w:val="center"/>
              <w:rPr>
                <w:sz w:val="28"/>
                <w:szCs w:val="28"/>
              </w:rPr>
            </w:pPr>
            <w:r w:rsidRPr="00237BF1">
              <w:rPr>
                <w:sz w:val="28"/>
                <w:szCs w:val="28"/>
              </w:rPr>
              <w:t>PORTFOLIO</w:t>
            </w:r>
          </w:p>
        </w:tc>
      </w:tr>
    </w:tbl>
    <w:p w14:paraId="3DA935ED" w14:textId="77777777" w:rsidR="00237BF1" w:rsidRDefault="00237BF1" w:rsidP="00237BF1">
      <w:pPr>
        <w:pStyle w:val="NoSpacing"/>
      </w:pPr>
    </w:p>
    <w:p w14:paraId="1BE932A4" w14:textId="77777777" w:rsidR="00237BF1" w:rsidRDefault="00237BF1" w:rsidP="00237BF1">
      <w:pPr>
        <w:pStyle w:val="ListParagraph"/>
        <w:numPr>
          <w:ilvl w:val="0"/>
          <w:numId w:val="30"/>
        </w:numPr>
      </w:pPr>
      <w:hyperlink r:id="rId8" w:history="1">
        <w:r w:rsidRPr="00FE2F93">
          <w:rPr>
            <w:rStyle w:val="Hyperlink"/>
          </w:rPr>
          <w:t>https://www.fiverr.com/awaissafdar749</w:t>
        </w:r>
      </w:hyperlink>
      <w:r>
        <w:t xml:space="preserve"> </w:t>
      </w:r>
    </w:p>
    <w:p w14:paraId="225D088E" w14:textId="4C2A5751" w:rsidR="00237BF1" w:rsidRDefault="00237BF1" w:rsidP="00237BF1">
      <w:pPr>
        <w:pStyle w:val="ListParagraph"/>
        <w:numPr>
          <w:ilvl w:val="0"/>
          <w:numId w:val="30"/>
        </w:numPr>
      </w:pPr>
      <w:hyperlink r:id="rId9" w:history="1">
        <w:r w:rsidRPr="00FE2F93">
          <w:rPr>
            <w:rStyle w:val="Hyperlink"/>
          </w:rPr>
          <w:t>https://www.behance.net/awaissafdar77</w:t>
        </w:r>
      </w:hyperlink>
    </w:p>
    <w:tbl>
      <w:tblPr>
        <w:tblStyle w:val="PlainTable4"/>
        <w:tblW w:w="0" w:type="auto"/>
        <w:tblLook w:val="0480" w:firstRow="0" w:lastRow="0" w:firstColumn="1" w:lastColumn="0" w:noHBand="0" w:noVBand="1"/>
      </w:tblPr>
      <w:tblGrid>
        <w:gridCol w:w="8856"/>
      </w:tblGrid>
      <w:tr w:rsidR="00237BF1" w14:paraId="51349626" w14:textId="77777777" w:rsidTr="0023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1CF01E" w14:textId="0BB8F109" w:rsidR="00237BF1" w:rsidRPr="00237BF1" w:rsidRDefault="00C05BE5" w:rsidP="0023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</w:t>
            </w:r>
          </w:p>
        </w:tc>
      </w:tr>
    </w:tbl>
    <w:p w14:paraId="5D0F25B8" w14:textId="77777777" w:rsidR="00237BF1" w:rsidRDefault="00237BF1" w:rsidP="00237BF1">
      <w:pPr>
        <w:pStyle w:val="NoSpacing"/>
      </w:pPr>
    </w:p>
    <w:p w14:paraId="32673133" w14:textId="57B5510F" w:rsidR="001432AC" w:rsidRDefault="005427EA" w:rsidP="00237BF1">
      <w:pPr>
        <w:pStyle w:val="ListParagraph"/>
        <w:numPr>
          <w:ilvl w:val="0"/>
          <w:numId w:val="29"/>
        </w:numPr>
        <w:ind w:left="1440"/>
      </w:pPr>
      <w:r>
        <w:t>English: Intermediate</w:t>
      </w:r>
      <w:r w:rsidR="0008617D">
        <w:t xml:space="preserve"> - </w:t>
      </w:r>
      <w:r>
        <w:t>Urdu: Native</w:t>
      </w:r>
    </w:p>
    <w:tbl>
      <w:tblPr>
        <w:tblStyle w:val="PlainTable4"/>
        <w:tblW w:w="0" w:type="auto"/>
        <w:tblLook w:val="0480" w:firstRow="0" w:lastRow="0" w:firstColumn="1" w:lastColumn="0" w:noHBand="0" w:noVBand="1"/>
      </w:tblPr>
      <w:tblGrid>
        <w:gridCol w:w="8856"/>
      </w:tblGrid>
      <w:tr w:rsidR="00237BF1" w14:paraId="504ABBC8" w14:textId="77777777" w:rsidTr="0023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A1551B" w14:textId="5C074326" w:rsidR="00237BF1" w:rsidRPr="00237BF1" w:rsidRDefault="00237BF1" w:rsidP="00237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</w:t>
            </w:r>
          </w:p>
        </w:tc>
      </w:tr>
    </w:tbl>
    <w:p w14:paraId="14DEC9D9" w14:textId="77777777" w:rsidR="00F82645" w:rsidRDefault="00F82645" w:rsidP="00F82645">
      <w:pPr>
        <w:pStyle w:val="NoSpacing"/>
      </w:pPr>
    </w:p>
    <w:p w14:paraId="07DE7214" w14:textId="7E09FD01" w:rsidR="00F82645" w:rsidRPr="00237BF1" w:rsidRDefault="00F82645" w:rsidP="00F82645">
      <w:pPr>
        <w:pStyle w:val="ListParagraph"/>
        <w:numPr>
          <w:ilvl w:val="0"/>
          <w:numId w:val="32"/>
        </w:numPr>
      </w:pPr>
      <w:r>
        <w:t>Travel – Movies - Singing</w:t>
      </w:r>
    </w:p>
    <w:sectPr w:rsidR="00F82645" w:rsidRPr="00237BF1" w:rsidSect="00237BF1">
      <w:headerReference w:type="default" r:id="rId10"/>
      <w:pgSz w:w="12240" w:h="15840"/>
      <w:pgMar w:top="153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8D6C" w14:textId="77777777" w:rsidR="00A52CCC" w:rsidRDefault="00A52CCC" w:rsidP="00FC65BC">
      <w:pPr>
        <w:spacing w:after="0" w:line="240" w:lineRule="auto"/>
      </w:pPr>
      <w:r>
        <w:separator/>
      </w:r>
    </w:p>
  </w:endnote>
  <w:endnote w:type="continuationSeparator" w:id="0">
    <w:p w14:paraId="0C7C5AF3" w14:textId="77777777" w:rsidR="00A52CCC" w:rsidRDefault="00A52CCC" w:rsidP="00FC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9E50" w14:textId="77777777" w:rsidR="00A52CCC" w:rsidRDefault="00A52CCC" w:rsidP="00FC65BC">
      <w:pPr>
        <w:spacing w:after="0" w:line="240" w:lineRule="auto"/>
      </w:pPr>
      <w:r>
        <w:separator/>
      </w:r>
    </w:p>
  </w:footnote>
  <w:footnote w:type="continuationSeparator" w:id="0">
    <w:p w14:paraId="5B395FDB" w14:textId="77777777" w:rsidR="00A52CCC" w:rsidRDefault="00A52CCC" w:rsidP="00FC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02AC" w14:textId="08AA41C2" w:rsidR="003D1C84" w:rsidRPr="00F82645" w:rsidRDefault="003D1C84" w:rsidP="004A77E0">
    <w:pPr>
      <w:pStyle w:val="NoSpacing"/>
      <w:rPr>
        <w:rFonts w:asciiTheme="majorHAnsi" w:hAnsiTheme="majorHAnsi" w:cstheme="majorHAnsi"/>
        <w:b/>
        <w:bCs/>
        <w:sz w:val="40"/>
        <w:szCs w:val="40"/>
      </w:rPr>
    </w:pPr>
    <w:r w:rsidRPr="00F82645">
      <w:rPr>
        <w:rFonts w:asciiTheme="majorHAnsi" w:hAnsiTheme="majorHAnsi" w:cstheme="majorHAnsi"/>
        <w:b/>
        <w:bCs/>
        <w:sz w:val="40"/>
        <w:szCs w:val="40"/>
      </w:rPr>
      <w:t>Awais Safdar</w:t>
    </w:r>
  </w:p>
  <w:p w14:paraId="344FA173" w14:textId="40B0CA00" w:rsidR="003D1C84" w:rsidRDefault="003D1C84" w:rsidP="004A77E0">
    <w:pPr>
      <w:pStyle w:val="NoSpacing"/>
    </w:pPr>
    <w:r>
      <w:t>Graphic Designer · Animator · Video Editor</w:t>
    </w:r>
  </w:p>
  <w:p w14:paraId="46F0633B" w14:textId="77777777" w:rsidR="004A77E0" w:rsidRDefault="004A77E0" w:rsidP="004A77E0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F0A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3B084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01AB0"/>
    <w:multiLevelType w:val="hybridMultilevel"/>
    <w:tmpl w:val="5650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30BB3"/>
    <w:multiLevelType w:val="hybridMultilevel"/>
    <w:tmpl w:val="0010E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20A9A"/>
    <w:multiLevelType w:val="hybridMultilevel"/>
    <w:tmpl w:val="B972C714"/>
    <w:lvl w:ilvl="0" w:tplc="BB88FB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389"/>
    <w:multiLevelType w:val="hybridMultilevel"/>
    <w:tmpl w:val="0CC8BE8A"/>
    <w:lvl w:ilvl="0" w:tplc="8E747B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2678"/>
    <w:multiLevelType w:val="hybridMultilevel"/>
    <w:tmpl w:val="2C6CA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E15"/>
    <w:multiLevelType w:val="hybridMultilevel"/>
    <w:tmpl w:val="EAA6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0FF7"/>
    <w:multiLevelType w:val="hybridMultilevel"/>
    <w:tmpl w:val="BB321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D5D29"/>
    <w:multiLevelType w:val="hybridMultilevel"/>
    <w:tmpl w:val="9092DA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E9A2F02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82167"/>
    <w:multiLevelType w:val="hybridMultilevel"/>
    <w:tmpl w:val="2708B8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31006"/>
    <w:multiLevelType w:val="hybridMultilevel"/>
    <w:tmpl w:val="B6AC7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128EB"/>
    <w:multiLevelType w:val="hybridMultilevel"/>
    <w:tmpl w:val="DC044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51FEA"/>
    <w:multiLevelType w:val="hybridMultilevel"/>
    <w:tmpl w:val="7F5C86FA"/>
    <w:lvl w:ilvl="0" w:tplc="9934D3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9447B"/>
    <w:multiLevelType w:val="hybridMultilevel"/>
    <w:tmpl w:val="659A2E34"/>
    <w:lvl w:ilvl="0" w:tplc="0DDCFA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24C97"/>
    <w:multiLevelType w:val="hybridMultilevel"/>
    <w:tmpl w:val="07D61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A6950"/>
    <w:multiLevelType w:val="hybridMultilevel"/>
    <w:tmpl w:val="A04ACC1A"/>
    <w:lvl w:ilvl="0" w:tplc="40FC94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E3259"/>
    <w:multiLevelType w:val="hybridMultilevel"/>
    <w:tmpl w:val="806C4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4614A"/>
    <w:multiLevelType w:val="hybridMultilevel"/>
    <w:tmpl w:val="1C347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83E1B"/>
    <w:multiLevelType w:val="hybridMultilevel"/>
    <w:tmpl w:val="B104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41DFD"/>
    <w:multiLevelType w:val="hybridMultilevel"/>
    <w:tmpl w:val="20666906"/>
    <w:lvl w:ilvl="0" w:tplc="E02C7D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A252C"/>
    <w:multiLevelType w:val="hybridMultilevel"/>
    <w:tmpl w:val="3BEC1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8157B7"/>
    <w:multiLevelType w:val="hybridMultilevel"/>
    <w:tmpl w:val="93BC2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340636"/>
    <w:multiLevelType w:val="hybridMultilevel"/>
    <w:tmpl w:val="859AF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073A1B"/>
    <w:multiLevelType w:val="hybridMultilevel"/>
    <w:tmpl w:val="D30E36A8"/>
    <w:lvl w:ilvl="0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 w16cid:durableId="493032465">
    <w:abstractNumId w:val="8"/>
  </w:num>
  <w:num w:numId="2" w16cid:durableId="492767427">
    <w:abstractNumId w:val="6"/>
  </w:num>
  <w:num w:numId="3" w16cid:durableId="1413892549">
    <w:abstractNumId w:val="5"/>
  </w:num>
  <w:num w:numId="4" w16cid:durableId="1159492749">
    <w:abstractNumId w:val="4"/>
  </w:num>
  <w:num w:numId="5" w16cid:durableId="50160627">
    <w:abstractNumId w:val="7"/>
  </w:num>
  <w:num w:numId="6" w16cid:durableId="656570135">
    <w:abstractNumId w:val="3"/>
  </w:num>
  <w:num w:numId="7" w16cid:durableId="1540971187">
    <w:abstractNumId w:val="2"/>
  </w:num>
  <w:num w:numId="8" w16cid:durableId="167257810">
    <w:abstractNumId w:val="1"/>
  </w:num>
  <w:num w:numId="9" w16cid:durableId="224072107">
    <w:abstractNumId w:val="0"/>
  </w:num>
  <w:num w:numId="10" w16cid:durableId="1545021796">
    <w:abstractNumId w:val="16"/>
  </w:num>
  <w:num w:numId="11" w16cid:durableId="1142117319">
    <w:abstractNumId w:val="22"/>
  </w:num>
  <w:num w:numId="12" w16cid:durableId="1656764741">
    <w:abstractNumId w:val="30"/>
  </w:num>
  <w:num w:numId="13" w16cid:durableId="1454792252">
    <w:abstractNumId w:val="11"/>
  </w:num>
  <w:num w:numId="14" w16cid:durableId="1763212589">
    <w:abstractNumId w:val="21"/>
  </w:num>
  <w:num w:numId="15" w16cid:durableId="903685022">
    <w:abstractNumId w:val="23"/>
  </w:num>
  <w:num w:numId="16" w16cid:durableId="1843623868">
    <w:abstractNumId w:val="12"/>
  </w:num>
  <w:num w:numId="17" w16cid:durableId="1263145390">
    <w:abstractNumId w:val="27"/>
  </w:num>
  <w:num w:numId="18" w16cid:durableId="597955716">
    <w:abstractNumId w:val="20"/>
  </w:num>
  <w:num w:numId="19" w16cid:durableId="1333145194">
    <w:abstractNumId w:val="24"/>
  </w:num>
  <w:num w:numId="20" w16cid:durableId="949825188">
    <w:abstractNumId w:val="10"/>
  </w:num>
  <w:num w:numId="21" w16cid:durableId="567807759">
    <w:abstractNumId w:val="26"/>
  </w:num>
  <w:num w:numId="22" w16cid:durableId="916673677">
    <w:abstractNumId w:val="15"/>
  </w:num>
  <w:num w:numId="23" w16cid:durableId="769740724">
    <w:abstractNumId w:val="31"/>
  </w:num>
  <w:num w:numId="24" w16cid:durableId="4791222">
    <w:abstractNumId w:val="25"/>
  </w:num>
  <w:num w:numId="25" w16cid:durableId="999431050">
    <w:abstractNumId w:val="13"/>
  </w:num>
  <w:num w:numId="26" w16cid:durableId="292291908">
    <w:abstractNumId w:val="9"/>
  </w:num>
  <w:num w:numId="27" w16cid:durableId="2075813023">
    <w:abstractNumId w:val="14"/>
  </w:num>
  <w:num w:numId="28" w16cid:durableId="804741891">
    <w:abstractNumId w:val="19"/>
  </w:num>
  <w:num w:numId="29" w16cid:durableId="1057626351">
    <w:abstractNumId w:val="17"/>
  </w:num>
  <w:num w:numId="30" w16cid:durableId="1509171500">
    <w:abstractNumId w:val="18"/>
  </w:num>
  <w:num w:numId="31" w16cid:durableId="1447508227">
    <w:abstractNumId w:val="29"/>
  </w:num>
  <w:num w:numId="32" w16cid:durableId="9611114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58D"/>
    <w:rsid w:val="0008617D"/>
    <w:rsid w:val="000E6C4A"/>
    <w:rsid w:val="0014255B"/>
    <w:rsid w:val="001432AC"/>
    <w:rsid w:val="0015074B"/>
    <w:rsid w:val="001C04E1"/>
    <w:rsid w:val="00237BF1"/>
    <w:rsid w:val="00267D13"/>
    <w:rsid w:val="0029639D"/>
    <w:rsid w:val="00326F90"/>
    <w:rsid w:val="003618CE"/>
    <w:rsid w:val="003D1C84"/>
    <w:rsid w:val="004778E8"/>
    <w:rsid w:val="004A77E0"/>
    <w:rsid w:val="004C33F6"/>
    <w:rsid w:val="00535C79"/>
    <w:rsid w:val="005427EA"/>
    <w:rsid w:val="00592FA9"/>
    <w:rsid w:val="005B6716"/>
    <w:rsid w:val="0063045E"/>
    <w:rsid w:val="00694ACA"/>
    <w:rsid w:val="0070229B"/>
    <w:rsid w:val="00874FE1"/>
    <w:rsid w:val="008801E0"/>
    <w:rsid w:val="0088631A"/>
    <w:rsid w:val="0091770B"/>
    <w:rsid w:val="009247BB"/>
    <w:rsid w:val="009D258F"/>
    <w:rsid w:val="00A46710"/>
    <w:rsid w:val="00A52CCC"/>
    <w:rsid w:val="00A5788A"/>
    <w:rsid w:val="00AA1D8D"/>
    <w:rsid w:val="00B47730"/>
    <w:rsid w:val="00B52FA3"/>
    <w:rsid w:val="00BE47A7"/>
    <w:rsid w:val="00C03DAD"/>
    <w:rsid w:val="00C05BE5"/>
    <w:rsid w:val="00C401CC"/>
    <w:rsid w:val="00CB0664"/>
    <w:rsid w:val="00CF35B5"/>
    <w:rsid w:val="00D55572"/>
    <w:rsid w:val="00DC4003"/>
    <w:rsid w:val="00DE105B"/>
    <w:rsid w:val="00EE6710"/>
    <w:rsid w:val="00F82645"/>
    <w:rsid w:val="00FC65BC"/>
    <w:rsid w:val="00FC693F"/>
    <w:rsid w:val="00FE631D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4090D2"/>
  <w14:defaultImageDpi w14:val="330"/>
  <w15:docId w15:val="{F751B968-4C87-485D-B001-BA0BAFCA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B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432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2AC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99"/>
    <w:rsid w:val="00EE67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99"/>
    <w:rsid w:val="00EE67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99"/>
    <w:rsid w:val="00FE6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99"/>
    <w:rsid w:val="00CF35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99"/>
    <w:rsid w:val="00CF35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rr.com/awaissafdar7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hance.net/awaissafdar7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Awais Safdar</cp:lastModifiedBy>
  <cp:revision>21</cp:revision>
  <cp:lastPrinted>2025-08-28T15:09:00Z</cp:lastPrinted>
  <dcterms:created xsi:type="dcterms:W3CDTF">2013-12-23T23:15:00Z</dcterms:created>
  <dcterms:modified xsi:type="dcterms:W3CDTF">2025-09-24T08:16:00Z</dcterms:modified>
  <cp:category/>
</cp:coreProperties>
</file>